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color w:val="10B981"/>
        </w:rPr>
        <w:t>DR Phone — Ayer</w:t>
      </w:r>
    </w:p>
    <w:p>
      <w:r>
        <w:t>Período: 2026-05-13 → 2026-05-13 (1 días)</w:t>
      </w:r>
    </w:p>
    <w:p>
      <w:r>
        <w:t>Generado: 2026-05-14 05:05</w:t>
      </w:r>
    </w:p>
    <w:p>
      <w:pPr>
        <w:pStyle w:val="Heading1"/>
      </w:pPr>
      <w:r>
        <w:t>KPIs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Métrica</w:t>
            </w:r>
          </w:p>
        </w:tc>
        <w:tc>
          <w:tcPr>
            <w:tcW w:type="dxa" w:w="4320"/>
          </w:tcPr>
          <w:p>
            <w:r>
              <w:t>Valor</w:t>
            </w:r>
          </w:p>
        </w:tc>
      </w:tr>
      <w:tr>
        <w:tc>
          <w:tcPr>
            <w:tcW w:type="dxa" w:w="4320"/>
          </w:tcPr>
          <w:p>
            <w:r>
              <w:t>Conv BOT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Precio dado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Escalados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Incompletos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Órdenes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Revenue</w:t>
            </w:r>
          </w:p>
        </w:tc>
        <w:tc>
          <w:tcPr>
            <w:tcW w:type="dxa" w:w="4320"/>
          </w:tcPr>
          <w:p>
            <w:r>
              <w:t>$281.00</w:t>
            </w:r>
          </w:p>
        </w:tc>
      </w:tr>
      <w:tr>
        <w:tc>
          <w:tcPr>
            <w:tcW w:type="dxa" w:w="4320"/>
          </w:tcPr>
          <w:p>
            <w:r>
              <w:t>Ticket prom</w:t>
            </w:r>
          </w:p>
        </w:tc>
        <w:tc>
          <w:tcPr>
            <w:tcW w:type="dxa" w:w="4320"/>
          </w:tcPr>
          <w:p>
            <w:r>
              <w:t>$20.07</w:t>
            </w:r>
          </w:p>
        </w:tc>
      </w:tr>
      <w:tr>
        <w:tc>
          <w:tcPr>
            <w:tcW w:type="dxa" w:w="4320"/>
          </w:tcPr>
          <w:p>
            <w:r>
              <w:t>CVR</w:t>
            </w:r>
          </w:p>
        </w:tc>
        <w:tc>
          <w:tcPr>
            <w:tcW w:type="dxa" w:w="4320"/>
          </w:tcPr>
          <w:p>
            <w:r>
              <w:t>12.61%</w:t>
            </w:r>
          </w:p>
        </w:tc>
      </w:tr>
    </w:tbl>
    <w:p>
      <w:pPr>
        <w:pStyle w:val="Heading1"/>
      </w:pPr>
      <w:r>
        <w:t>Top 15 SIN stock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#</w:t>
            </w:r>
          </w:p>
        </w:tc>
        <w:tc>
          <w:tcPr>
            <w:tcW w:type="dxa" w:w="2880"/>
          </w:tcPr>
          <w:p>
            <w:r>
              <w:t>Modelo</w:t>
            </w:r>
          </w:p>
        </w:tc>
        <w:tc>
          <w:tcPr>
            <w:tcW w:type="dxa" w:w="2880"/>
          </w:tcPr>
          <w:p>
            <w:r>
              <w:t>Consultas</w:t>
            </w:r>
          </w:p>
        </w:tc>
      </w:tr>
      <w:tr>
        <w:tc>
          <w:tcPr>
            <w:tcW w:type="dxa" w:w="2880"/>
          </w:tcPr>
          <w:p>
            <w:r>
              <w:t>1</w:t>
            </w:r>
          </w:p>
        </w:tc>
        <w:tc>
          <w:tcPr>
            <w:tcW w:type="dxa" w:w="2880"/>
          </w:tcPr>
          <w:p>
            <w:r>
              <w:t>Samsung A15</w:t>
            </w:r>
          </w:p>
        </w:tc>
        <w:tc>
          <w:tcPr>
            <w:tcW w:type="dxa" w:w="2880"/>
          </w:tcPr>
          <w:p>
            <w:r>
              <w:t>2</w:t>
            </w:r>
          </w:p>
        </w:tc>
      </w:tr>
      <w:tr>
        <w:tc>
          <w:tcPr>
            <w:tcW w:type="dxa" w:w="2880"/>
          </w:tcPr>
          <w:p>
            <w:r>
              <w:t>2</w:t>
            </w:r>
          </w:p>
        </w:tc>
        <w:tc>
          <w:tcPr>
            <w:tcW w:type="dxa" w:w="2880"/>
          </w:tcPr>
          <w:p>
            <w:r>
              <w:t>Infinix 50PRO Plus</w:t>
            </w:r>
          </w:p>
        </w:tc>
        <w:tc>
          <w:tcPr>
            <w:tcW w:type="dxa" w:w="2880"/>
          </w:tcPr>
          <w:p>
            <w:r>
              <w:t>1</w:t>
            </w:r>
          </w:p>
        </w:tc>
      </w:tr>
      <w:tr>
        <w:tc>
          <w:tcPr>
            <w:tcW w:type="dxa" w:w="2880"/>
          </w:tcPr>
          <w:p>
            <w:r>
              <w:t>3</w:t>
            </w:r>
          </w:p>
        </w:tc>
        <w:tc>
          <w:tcPr>
            <w:tcW w:type="dxa" w:w="2880"/>
          </w:tcPr>
          <w:p>
            <w:r>
              <w:t>Tecno 8</w:t>
            </w:r>
          </w:p>
        </w:tc>
        <w:tc>
          <w:tcPr>
            <w:tcW w:type="dxa" w:w="2880"/>
          </w:tcPr>
          <w:p>
            <w:r>
              <w:t>1</w:t>
            </w:r>
          </w:p>
        </w:tc>
      </w:tr>
      <w:tr>
        <w:tc>
          <w:tcPr>
            <w:tcW w:type="dxa" w:w="2880"/>
          </w:tcPr>
          <w:p>
            <w:r>
              <w:t>4</w:t>
            </w:r>
          </w:p>
        </w:tc>
        <w:tc>
          <w:tcPr>
            <w:tcW w:type="dxa" w:w="2880"/>
          </w:tcPr>
          <w:p>
            <w:r>
              <w:t>Tecno Spak 8C</w:t>
            </w:r>
          </w:p>
        </w:tc>
        <w:tc>
          <w:tcPr>
            <w:tcW w:type="dxa" w:w="2880"/>
          </w:tcPr>
          <w:p>
            <w:r>
              <w:t>1</w:t>
            </w:r>
          </w:p>
        </w:tc>
      </w:tr>
      <w:tr>
        <w:tc>
          <w:tcPr>
            <w:tcW w:type="dxa" w:w="2880"/>
          </w:tcPr>
          <w:p>
            <w:r>
              <w:t>5</w:t>
            </w:r>
          </w:p>
        </w:tc>
        <w:tc>
          <w:tcPr>
            <w:tcW w:type="dxa" w:w="2880"/>
          </w:tcPr>
          <w:p>
            <w:r>
              <w:t>Poco Renno 5 Life</w:t>
            </w:r>
          </w:p>
        </w:tc>
        <w:tc>
          <w:tcPr>
            <w:tcW w:type="dxa" w:w="2880"/>
          </w:tcPr>
          <w:p>
            <w:r>
              <w:t>1</w:t>
            </w:r>
          </w:p>
        </w:tc>
      </w:tr>
      <w:tr>
        <w:tc>
          <w:tcPr>
            <w:tcW w:type="dxa" w:w="2880"/>
          </w:tcPr>
          <w:p>
            <w:r>
              <w:t>6</w:t>
            </w:r>
          </w:p>
        </w:tc>
        <w:tc>
          <w:tcPr>
            <w:tcW w:type="dxa" w:w="2880"/>
          </w:tcPr>
          <w:p>
            <w:r>
              <w:t>Oppo Reno 5 Life Pero</w:t>
            </w:r>
          </w:p>
        </w:tc>
        <w:tc>
          <w:tcPr>
            <w:tcW w:type="dxa" w:w="2880"/>
          </w:tcPr>
          <w:p>
            <w:r>
              <w:t>1</w:t>
            </w:r>
          </w:p>
        </w:tc>
      </w:tr>
      <w:tr>
        <w:tc>
          <w:tcPr>
            <w:tcW w:type="dxa" w:w="2880"/>
          </w:tcPr>
          <w:p>
            <w:r>
              <w:t>7</w:t>
            </w:r>
          </w:p>
        </w:tc>
        <w:tc>
          <w:tcPr>
            <w:tcW w:type="dxa" w:w="2880"/>
          </w:tcPr>
          <w:p>
            <w:r>
              <w:t>Oppo Reno 5 Lite Gracias</w:t>
            </w:r>
          </w:p>
        </w:tc>
        <w:tc>
          <w:tcPr>
            <w:tcW w:type="dxa" w:w="2880"/>
          </w:tcPr>
          <w:p>
            <w:r>
              <w:t>1</w:t>
            </w:r>
          </w:p>
        </w:tc>
      </w:tr>
      <w:tr>
        <w:tc>
          <w:tcPr>
            <w:tcW w:type="dxa" w:w="2880"/>
          </w:tcPr>
          <w:p>
            <w:r>
              <w:t>8</w:t>
            </w:r>
          </w:p>
        </w:tc>
        <w:tc>
          <w:tcPr>
            <w:tcW w:type="dxa" w:w="2880"/>
          </w:tcPr>
          <w:p>
            <w:r>
              <w:t>Oppo Reno 5 Lite</w:t>
            </w:r>
          </w:p>
        </w:tc>
        <w:tc>
          <w:tcPr>
            <w:tcW w:type="dxa" w:w="2880"/>
          </w:tcPr>
          <w:p>
            <w:r>
              <w:t>1</w:t>
            </w:r>
          </w:p>
        </w:tc>
      </w:tr>
      <w:tr>
        <w:tc>
          <w:tcPr>
            <w:tcW w:type="dxa" w:w="2880"/>
          </w:tcPr>
          <w:p>
            <w:r>
              <w:t>9</w:t>
            </w:r>
          </w:p>
        </w:tc>
        <w:tc>
          <w:tcPr>
            <w:tcW w:type="dxa" w:w="2880"/>
          </w:tcPr>
          <w:p>
            <w:r>
              <w:t>Smooth 5.5</w:t>
            </w:r>
          </w:p>
        </w:tc>
        <w:tc>
          <w:tcPr>
            <w:tcW w:type="dxa" w:w="2880"/>
          </w:tcPr>
          <w:p>
            <w:r>
              <w:t>1</w:t>
            </w:r>
          </w:p>
        </w:tc>
      </w:tr>
      <w:tr>
        <w:tc>
          <w:tcPr>
            <w:tcW w:type="dxa" w:w="2880"/>
          </w:tcPr>
          <w:p>
            <w:r>
              <w:t>10</w:t>
            </w:r>
          </w:p>
        </w:tc>
        <w:tc>
          <w:tcPr>
            <w:tcW w:type="dxa" w:w="2880"/>
          </w:tcPr>
          <w:p>
            <w:r>
              <w:t>Honor X8A</w:t>
            </w:r>
          </w:p>
        </w:tc>
        <w:tc>
          <w:tcPr>
            <w:tcW w:type="dxa" w:w="2880"/>
          </w:tcPr>
          <w:p>
            <w:r>
              <w:t>1</w:t>
            </w:r>
          </w:p>
        </w:tc>
      </w:tr>
      <w:tr>
        <w:tc>
          <w:tcPr>
            <w:tcW w:type="dxa" w:w="2880"/>
          </w:tcPr>
          <w:p>
            <w:r>
              <w:t>11</w:t>
            </w:r>
          </w:p>
        </w:tc>
        <w:tc>
          <w:tcPr>
            <w:tcW w:type="dxa" w:w="2880"/>
          </w:tcPr>
          <w:p>
            <w:r>
              <w:t>Itel C100.</w:t>
            </w:r>
          </w:p>
        </w:tc>
        <w:tc>
          <w:tcPr>
            <w:tcW w:type="dxa" w:w="2880"/>
          </w:tcPr>
          <w:p>
            <w:r>
              <w:t>1</w:t>
            </w:r>
          </w:p>
        </w:tc>
      </w:tr>
      <w:tr>
        <w:tc>
          <w:tcPr>
            <w:tcW w:type="dxa" w:w="2880"/>
          </w:tcPr>
          <w:p>
            <w:r>
              <w:t>12</w:t>
            </w:r>
          </w:p>
        </w:tc>
        <w:tc>
          <w:tcPr>
            <w:tcW w:type="dxa" w:w="2880"/>
          </w:tcPr>
          <w:p>
            <w:r>
              <w:t>Smooth 6.26 Max</w:t>
            </w:r>
          </w:p>
        </w:tc>
        <w:tc>
          <w:tcPr>
            <w:tcW w:type="dxa" w:w="2880"/>
          </w:tcPr>
          <w:p>
            <w:r>
              <w:t>1</w:t>
            </w:r>
          </w:p>
        </w:tc>
      </w:tr>
      <w:tr>
        <w:tc>
          <w:tcPr>
            <w:tcW w:type="dxa" w:w="2880"/>
          </w:tcPr>
          <w:p>
            <w:r>
              <w:t>13</w:t>
            </w:r>
          </w:p>
        </w:tc>
        <w:tc>
          <w:tcPr>
            <w:tcW w:type="dxa" w:w="2880"/>
          </w:tcPr>
          <w:p>
            <w:r>
              <w:t>Poco X6 Pro</w:t>
            </w:r>
          </w:p>
        </w:tc>
        <w:tc>
          <w:tcPr>
            <w:tcW w:type="dxa" w:w="2880"/>
          </w:tcPr>
          <w:p>
            <w:r>
              <w:t>1</w:t>
            </w:r>
          </w:p>
        </w:tc>
      </w:tr>
      <w:tr>
        <w:tc>
          <w:tcPr>
            <w:tcW w:type="dxa" w:w="2880"/>
          </w:tcPr>
          <w:p>
            <w:r>
              <w:t>14</w:t>
            </w:r>
          </w:p>
        </w:tc>
        <w:tc>
          <w:tcPr>
            <w:tcW w:type="dxa" w:w="2880"/>
          </w:tcPr>
          <w:p>
            <w:r>
              <w:t>Samsung A15 4G</w:t>
            </w:r>
          </w:p>
        </w:tc>
        <w:tc>
          <w:tcPr>
            <w:tcW w:type="dxa" w:w="2880"/>
          </w:tcPr>
          <w:p>
            <w:r>
              <w:t>1</w:t>
            </w:r>
          </w:p>
        </w:tc>
      </w:tr>
      <w:tr>
        <w:tc>
          <w:tcPr>
            <w:tcW w:type="dxa" w:w="2880"/>
          </w:tcPr>
          <w:p>
            <w:r>
              <w:t>15</w:t>
            </w:r>
          </w:p>
        </w:tc>
        <w:tc>
          <w:tcPr>
            <w:tcW w:type="dxa" w:w="2880"/>
          </w:tcPr>
          <w:p>
            <w:r>
              <w:t>Xiaomi 11T Pro</w:t>
            </w:r>
          </w:p>
        </w:tc>
        <w:tc>
          <w:tcPr>
            <w:tcW w:type="dxa" w:w="2880"/>
          </w:tcPr>
          <w:p>
            <w:r>
              <w:t>1</w:t>
            </w:r>
          </w:p>
        </w:tc>
      </w:tr>
    </w:tbl>
    <w:p>
      <w:pPr>
        <w:pStyle w:val="Heading1"/>
      </w:pPr>
      <w:r>
        <w:t>Marcas BOT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Marca</w:t>
            </w:r>
          </w:p>
        </w:tc>
        <w:tc>
          <w:tcPr>
            <w:tcW w:type="dxa" w:w="4320"/>
          </w:tcPr>
          <w:p>
            <w:r>
              <w:t>Consultas</w:t>
            </w:r>
          </w:p>
        </w:tc>
      </w:tr>
      <w:tr>
        <w:tc>
          <w:tcPr>
            <w:tcW w:type="dxa" w:w="4320"/>
          </w:tcPr>
          <w:p>
            <w:r>
              <w:t>Xiaomi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Tecno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Samsung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iPhone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Infinix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Honor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Motorola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Umidigi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Itel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Oppo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</w:tbl>
    <w:p>
      <w:pPr>
        <w:pStyle w:val="Heading1"/>
      </w:pPr>
      <w:r>
        <w:t>Servicios BOT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Servicio</w:t>
            </w:r>
          </w:p>
        </w:tc>
        <w:tc>
          <w:tcPr>
            <w:tcW w:type="dxa" w:w="4320"/>
          </w:tcPr>
          <w:p>
            <w:r>
              <w:t>Consultas</w:t>
            </w:r>
          </w:p>
        </w:tc>
      </w:tr>
      <w:tr>
        <w:tc>
          <w:tcPr>
            <w:tcW w:type="dxa" w:w="4320"/>
          </w:tcPr>
          <w:p>
            <w:r>
              <w:t>pantalla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batería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tapa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puerto de carga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auricular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cámara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diagnóstico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</w:tbl>
    <w:p>
      <w:pPr>
        <w:pStyle w:val="Heading1"/>
      </w:pPr>
      <w:r>
        <w:t>Productos vendidos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Producto</w:t>
            </w:r>
          </w:p>
        </w:tc>
        <w:tc>
          <w:tcPr>
            <w:tcW w:type="dxa" w:w="4320"/>
          </w:tcPr>
          <w:p>
            <w:r>
              <w:t>Cantidad</w:t>
            </w:r>
          </w:p>
        </w:tc>
      </w:tr>
      <w:tr>
        <w:tc>
          <w:tcPr>
            <w:tcW w:type="dxa" w:w="4320"/>
          </w:tcPr>
          <w:p>
            <w:r>
              <w:t>PANTALLA SAMSUNG A15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BATERIA IPHONE 12 PRO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PANTALLA IPHONE 12 PRO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REPARACION DE CORNETA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PANTALLA SPARK 10 PRO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PANTALLA REDMI 9C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PANTALLA INFINIX X6531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PANTALLA SAMSUNG  GALAXY A16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PANTALLA GO 2024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PANTALLA MOTO G22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LIBERACION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PANTALLA SAMSUNG A14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cambio de pantalla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</w:tbl>
    <w:p>
      <w:pPr>
        <w:pStyle w:val="Heading1"/>
      </w:pPr>
      <w:r>
        <w:t>Marcas Bot vs Tienda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Marca</w:t>
            </w:r>
          </w:p>
        </w:tc>
        <w:tc>
          <w:tcPr>
            <w:tcW w:type="dxa" w:w="2880"/>
          </w:tcPr>
          <w:p>
            <w:r>
              <w:t>Bot</w:t>
            </w:r>
          </w:p>
        </w:tc>
        <w:tc>
          <w:tcPr>
            <w:tcW w:type="dxa" w:w="2880"/>
          </w:tcPr>
          <w:p>
            <w:r>
              <w:t>Tienda</w:t>
            </w:r>
          </w:p>
        </w:tc>
      </w:tr>
      <w:tr>
        <w:tc>
          <w:tcPr>
            <w:tcW w:type="dxa" w:w="2880"/>
          </w:tcPr>
          <w:p>
            <w:r>
              <w:t>Samsung</w:t>
            </w:r>
          </w:p>
        </w:tc>
        <w:tc>
          <w:tcPr>
            <w:tcW w:type="dxa" w:w="2880"/>
          </w:tcPr>
          <w:p>
            <w:r>
              <w:t>14</w:t>
            </w:r>
          </w:p>
        </w:tc>
        <w:tc>
          <w:tcPr>
            <w:tcW w:type="dxa" w:w="2880"/>
          </w:tcPr>
          <w:p>
            <w:r>
              <w:t>5</w:t>
            </w:r>
          </w:p>
        </w:tc>
      </w:tr>
      <w:tr>
        <w:tc>
          <w:tcPr>
            <w:tcW w:type="dxa" w:w="2880"/>
          </w:tcPr>
          <w:p>
            <w:r>
              <w:t>Tecno</w:t>
            </w:r>
          </w:p>
        </w:tc>
        <w:tc>
          <w:tcPr>
            <w:tcW w:type="dxa" w:w="2880"/>
          </w:tcPr>
          <w:p>
            <w:r>
              <w:t>17</w:t>
            </w:r>
          </w:p>
        </w:tc>
        <w:tc>
          <w:tcPr>
            <w:tcW w:type="dxa" w:w="2880"/>
          </w:tcPr>
          <w:p>
            <w:r>
              <w:t>0</w:t>
            </w:r>
          </w:p>
        </w:tc>
      </w:tr>
      <w:tr>
        <w:tc>
          <w:tcPr>
            <w:tcW w:type="dxa" w:w="2880"/>
          </w:tcPr>
          <w:p>
            <w:r>
              <w:t>Xiaomi</w:t>
            </w:r>
          </w:p>
        </w:tc>
        <w:tc>
          <w:tcPr>
            <w:tcW w:type="dxa" w:w="2880"/>
          </w:tcPr>
          <w:p>
            <w:r>
              <w:t>17</w:t>
            </w:r>
          </w:p>
        </w:tc>
        <w:tc>
          <w:tcPr>
            <w:tcW w:type="dxa" w:w="2880"/>
          </w:tcPr>
          <w:p>
            <w:r>
              <w:t>0</w:t>
            </w:r>
          </w:p>
        </w:tc>
      </w:tr>
      <w:tr>
        <w:tc>
          <w:tcPr>
            <w:tcW w:type="dxa" w:w="2880"/>
          </w:tcPr>
          <w:p>
            <w:r>
              <w:t>iPhone</w:t>
            </w:r>
          </w:p>
        </w:tc>
        <w:tc>
          <w:tcPr>
            <w:tcW w:type="dxa" w:w="2880"/>
          </w:tcPr>
          <w:p>
            <w:r>
              <w:t>10</w:t>
            </w:r>
          </w:p>
        </w:tc>
        <w:tc>
          <w:tcPr>
            <w:tcW w:type="dxa" w:w="2880"/>
          </w:tcPr>
          <w:p>
            <w:r>
              <w:t>3</w:t>
            </w:r>
          </w:p>
        </w:tc>
      </w:tr>
      <w:tr>
        <w:tc>
          <w:tcPr>
            <w:tcW w:type="dxa" w:w="2880"/>
          </w:tcPr>
          <w:p>
            <w:r>
              <w:t>Infinix</w:t>
            </w:r>
          </w:p>
        </w:tc>
        <w:tc>
          <w:tcPr>
            <w:tcW w:type="dxa" w:w="2880"/>
          </w:tcPr>
          <w:p>
            <w:r>
              <w:t>6</w:t>
            </w:r>
          </w:p>
        </w:tc>
        <w:tc>
          <w:tcPr>
            <w:tcW w:type="dxa" w:w="2880"/>
          </w:tcPr>
          <w:p>
            <w:r>
              <w:t>2</w:t>
            </w:r>
          </w:p>
        </w:tc>
      </w:tr>
      <w:tr>
        <w:tc>
          <w:tcPr>
            <w:tcW w:type="dxa" w:w="2880"/>
          </w:tcPr>
          <w:p>
            <w:r>
              <w:t>Honor</w:t>
            </w:r>
          </w:p>
        </w:tc>
        <w:tc>
          <w:tcPr>
            <w:tcW w:type="dxa" w:w="2880"/>
          </w:tcPr>
          <w:p>
            <w:r>
              <w:t>5</w:t>
            </w:r>
          </w:p>
        </w:tc>
        <w:tc>
          <w:tcPr>
            <w:tcW w:type="dxa" w:w="2880"/>
          </w:tcPr>
          <w:p>
            <w:r>
              <w:t>0</w:t>
            </w:r>
          </w:p>
        </w:tc>
      </w:tr>
      <w:tr>
        <w:tc>
          <w:tcPr>
            <w:tcW w:type="dxa" w:w="2880"/>
          </w:tcPr>
          <w:p>
            <w:r>
              <w:t>Motorola</w:t>
            </w:r>
          </w:p>
        </w:tc>
        <w:tc>
          <w:tcPr>
            <w:tcW w:type="dxa" w:w="2880"/>
          </w:tcPr>
          <w:p>
            <w:r>
              <w:t>4</w:t>
            </w:r>
          </w:p>
        </w:tc>
        <w:tc>
          <w:tcPr>
            <w:tcW w:type="dxa" w:w="2880"/>
          </w:tcPr>
          <w:p>
            <w:r>
              <w:t>1</w:t>
            </w:r>
          </w:p>
        </w:tc>
      </w:tr>
      <w:tr>
        <w:tc>
          <w:tcPr>
            <w:tcW w:type="dxa" w:w="2880"/>
          </w:tcPr>
          <w:p>
            <w:r>
              <w:t>Itel</w:t>
            </w:r>
          </w:p>
        </w:tc>
        <w:tc>
          <w:tcPr>
            <w:tcW w:type="dxa" w:w="2880"/>
          </w:tcPr>
          <w:p>
            <w:r>
              <w:t>2</w:t>
            </w:r>
          </w:p>
        </w:tc>
        <w:tc>
          <w:tcPr>
            <w:tcW w:type="dxa" w:w="2880"/>
          </w:tcPr>
          <w:p>
            <w:r>
              <w:t>0</w:t>
            </w:r>
          </w:p>
        </w:tc>
      </w:tr>
      <w:tr>
        <w:tc>
          <w:tcPr>
            <w:tcW w:type="dxa" w:w="2880"/>
          </w:tcPr>
          <w:p>
            <w:r>
              <w:t>Umidigi</w:t>
            </w:r>
          </w:p>
        </w:tc>
        <w:tc>
          <w:tcPr>
            <w:tcW w:type="dxa" w:w="2880"/>
          </w:tcPr>
          <w:p>
            <w:r>
              <w:t>2</w:t>
            </w:r>
          </w:p>
        </w:tc>
        <w:tc>
          <w:tcPr>
            <w:tcW w:type="dxa" w:w="2880"/>
          </w:tcPr>
          <w:p>
            <w:r>
              <w:t>0</w:t>
            </w:r>
          </w:p>
        </w:tc>
      </w:tr>
      <w:tr>
        <w:tc>
          <w:tcPr>
            <w:tcW w:type="dxa" w:w="2880"/>
          </w:tcPr>
          <w:p>
            <w:r>
              <w:t>Redmi</w:t>
            </w:r>
          </w:p>
        </w:tc>
        <w:tc>
          <w:tcPr>
            <w:tcW w:type="dxa" w:w="2880"/>
          </w:tcPr>
          <w:p>
            <w:r>
              <w:t>0</w:t>
            </w:r>
          </w:p>
        </w:tc>
        <w:tc>
          <w:tcPr>
            <w:tcW w:type="dxa" w:w="2880"/>
          </w:tcPr>
          <w:p>
            <w:r>
              <w:t>2</w:t>
            </w:r>
          </w:p>
        </w:tc>
      </w:tr>
      <w:tr>
        <w:tc>
          <w:tcPr>
            <w:tcW w:type="dxa" w:w="2880"/>
          </w:tcPr>
          <w:p>
            <w:r>
              <w:t>Oppo</w:t>
            </w:r>
          </w:p>
        </w:tc>
        <w:tc>
          <w:tcPr>
            <w:tcW w:type="dxa" w:w="2880"/>
          </w:tcPr>
          <w:p>
            <w:r>
              <w:t>1</w:t>
            </w:r>
          </w:p>
        </w:tc>
        <w:tc>
          <w:tcPr>
            <w:tcW w:type="dxa" w:w="2880"/>
          </w:tcPr>
          <w:p>
            <w:r>
              <w:t>0</w:t>
            </w:r>
          </w:p>
        </w:tc>
      </w:tr>
      <w:tr>
        <w:tc>
          <w:tcPr>
            <w:tcW w:type="dxa" w:w="2880"/>
          </w:tcPr>
          <w:p>
            <w:r>
              <w:t>BLU</w:t>
            </w:r>
          </w:p>
        </w:tc>
        <w:tc>
          <w:tcPr>
            <w:tcW w:type="dxa" w:w="2880"/>
          </w:tcPr>
          <w:p>
            <w:r>
              <w:t>1</w:t>
            </w:r>
          </w:p>
        </w:tc>
        <w:tc>
          <w:tcPr>
            <w:tcW w:type="dxa" w:w="2880"/>
          </w:tcPr>
          <w:p>
            <w:r>
              <w:t>0</w:t>
            </w:r>
          </w:p>
        </w:tc>
      </w:tr>
      <w:tr>
        <w:tc>
          <w:tcPr>
            <w:tcW w:type="dxa" w:w="2880"/>
          </w:tcPr>
          <w:p>
            <w:r>
              <w:t>Realme</w:t>
            </w:r>
          </w:p>
        </w:tc>
        <w:tc>
          <w:tcPr>
            <w:tcW w:type="dxa" w:w="2880"/>
          </w:tcPr>
          <w:p>
            <w:r>
              <w:t>1</w:t>
            </w:r>
          </w:p>
        </w:tc>
        <w:tc>
          <w:tcPr>
            <w:tcW w:type="dxa" w:w="2880"/>
          </w:tcPr>
          <w:p>
            <w:r>
              <w:t>0</w:t>
            </w:r>
          </w:p>
        </w:tc>
      </w:tr>
      <w:tr>
        <w:tc>
          <w:tcPr>
            <w:tcW w:type="dxa" w:w="2880"/>
          </w:tcPr>
          <w:p>
            <w:r>
              <w:t>Vivo</w:t>
            </w:r>
          </w:p>
        </w:tc>
        <w:tc>
          <w:tcPr>
            <w:tcW w:type="dxa" w:w="2880"/>
          </w:tcPr>
          <w:p>
            <w:r>
              <w:t>1</w:t>
            </w:r>
          </w:p>
        </w:tc>
        <w:tc>
          <w:tcPr>
            <w:tcW w:type="dxa" w:w="2880"/>
          </w:tcPr>
          <w:p>
            <w:r>
              <w:t>0</w:t>
            </w:r>
          </w:p>
        </w:tc>
      </w:tr>
      <w:tr>
        <w:tc>
          <w:tcPr>
            <w:tcW w:type="dxa" w:w="2880"/>
          </w:tcPr>
          <w:p>
            <w:r>
              <w:t>Tecno 1</w:t>
            </w:r>
          </w:p>
        </w:tc>
        <w:tc>
          <w:tcPr>
            <w:tcW w:type="dxa" w:w="2880"/>
          </w:tcPr>
          <w:p>
            <w:r>
              <w:t>0</w:t>
            </w:r>
          </w:p>
        </w:tc>
        <w:tc>
          <w:tcPr>
            <w:tcW w:type="dxa" w:w="2880"/>
          </w:tcPr>
          <w:p>
            <w:r>
              <w:t>1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